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2595" w14:textId="124306EC" w:rsidR="002C47F6" w:rsidRDefault="002C47F6">
      <w:pPr>
        <w:pStyle w:val="Heading1"/>
      </w:pPr>
      <w:r w:rsidRPr="00B07185">
        <w:rPr>
          <w:rFonts w:ascii="Calibri" w:hAnsi="Calibri" w:cs="Calibri"/>
          <w:noProof/>
        </w:rPr>
        <w:drawing>
          <wp:anchor distT="0" distB="0" distL="114300" distR="114300" simplePos="0" relativeHeight="251657216" behindDoc="1" locked="0" layoutInCell="1" allowOverlap="1" wp14:anchorId="20C69AFB" wp14:editId="60E57C9C">
            <wp:simplePos x="0" y="0"/>
            <wp:positionH relativeFrom="column">
              <wp:posOffset>-275986</wp:posOffset>
            </wp:positionH>
            <wp:positionV relativeFrom="paragraph">
              <wp:posOffset>63632</wp:posOffset>
            </wp:positionV>
            <wp:extent cx="1701800" cy="551180"/>
            <wp:effectExtent l="0" t="0" r="0" b="1270"/>
            <wp:wrapNone/>
            <wp:docPr id="17" name="Picture 16" descr="A blue and black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A637AE8-AFE7-6427-9E65-50B102FD43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blue and black logo&#10;&#10;AI-generated content may be incorrect.">
                      <a:extLst>
                        <a:ext uri="{FF2B5EF4-FFF2-40B4-BE49-F238E27FC236}">
                          <a16:creationId xmlns:a16="http://schemas.microsoft.com/office/drawing/2014/main" id="{0A637AE8-AFE7-6427-9E65-50B102FD433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1B8D1C" w14:textId="77777777" w:rsidR="003C0AE5" w:rsidRDefault="003C0AE5" w:rsidP="00E33AFF">
      <w:p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51916C7C" w14:textId="60E5E252" w:rsidR="00FC0EB2" w:rsidRDefault="00E33AFF" w:rsidP="003C0AE5">
      <w:p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3C0AE5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 xml:space="preserve">SDoH </w:t>
      </w:r>
      <w:r w:rsidR="00414D5E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 xml:space="preserve">- </w:t>
      </w:r>
      <w:r w:rsidRPr="003C0AE5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 xml:space="preserve">Structural Intervention Action Plan - </w:t>
      </w:r>
      <w:r w:rsidR="003C0AE5" w:rsidRPr="003C0AE5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Simplified Guide</w:t>
      </w:r>
    </w:p>
    <w:p w14:paraId="6834B438" w14:textId="13A5CBB2" w:rsidR="00D00826" w:rsidRPr="00451E21" w:rsidRDefault="00D00826" w:rsidP="00D00826">
      <w:pPr>
        <w:spacing w:after="0"/>
        <w:rPr>
          <w:b/>
          <w:bCs/>
          <w:color w:val="365F91" w:themeColor="accent1" w:themeShade="BF"/>
          <w:sz w:val="24"/>
          <w:szCs w:val="24"/>
        </w:rPr>
      </w:pPr>
      <w:r w:rsidRPr="00451E21">
        <w:rPr>
          <w:b/>
          <w:bCs/>
          <w:color w:val="365F91" w:themeColor="accent1" w:themeShade="BF"/>
          <w:sz w:val="24"/>
          <w:szCs w:val="24"/>
        </w:rPr>
        <w:t>Purpose</w:t>
      </w:r>
    </w:p>
    <w:p w14:paraId="52FBA45E" w14:textId="77777777" w:rsidR="00FC0EB2" w:rsidRDefault="005D6F5A" w:rsidP="00D0082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Use this action plan to design structural interventions that address social determinants of health (SDoH). The plan outlines goals, measurable objectives, and specific activities needed to create systems-level change.</w:t>
      </w:r>
    </w:p>
    <w:p w14:paraId="68767141" w14:textId="77777777" w:rsidR="00074902" w:rsidRPr="00BD5EEF" w:rsidRDefault="00074902" w:rsidP="00D00826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3275AD6" w14:textId="42171A10" w:rsidR="00074902" w:rsidRPr="008016AD" w:rsidRDefault="008016AD" w:rsidP="0042783A">
      <w:pPr>
        <w:pStyle w:val="ListParagraph"/>
        <w:numPr>
          <w:ilvl w:val="0"/>
          <w:numId w:val="15"/>
        </w:numPr>
        <w:spacing w:after="0"/>
        <w:rPr>
          <w:b/>
          <w:bCs/>
          <w:color w:val="365F91" w:themeColor="accent1" w:themeShade="BF"/>
          <w:sz w:val="24"/>
          <w:szCs w:val="24"/>
        </w:rPr>
      </w:pPr>
      <w:r w:rsidRPr="008016AD">
        <w:rPr>
          <w:b/>
          <w:bCs/>
          <w:color w:val="365F91" w:themeColor="accent1" w:themeShade="BF"/>
          <w:sz w:val="24"/>
          <w:szCs w:val="24"/>
        </w:rPr>
        <w:t>Goal Statement</w:t>
      </w:r>
    </w:p>
    <w:p w14:paraId="70C2A864" w14:textId="2881B418" w:rsidR="00FC0EB2" w:rsidRPr="00BD5EEF" w:rsidRDefault="005D6F5A" w:rsidP="0042783A">
      <w:pPr>
        <w:spacing w:after="0"/>
        <w:ind w:left="450"/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Write one broad statement describing what you want to change and how you will achieve it.</w:t>
      </w:r>
    </w:p>
    <w:p w14:paraId="76C2F5EB" w14:textId="77777777" w:rsidR="00FC0EB2" w:rsidRPr="00BD5EEF" w:rsidRDefault="005D6F5A" w:rsidP="0042783A">
      <w:pPr>
        <w:ind w:firstLine="810"/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Format:</w:t>
      </w:r>
    </w:p>
    <w:p w14:paraId="3061204C" w14:textId="77777777" w:rsidR="00FC0EB2" w:rsidRPr="00156EAD" w:rsidRDefault="005D6F5A" w:rsidP="0042783A">
      <w:pPr>
        <w:ind w:firstLine="810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156EAD">
        <w:rPr>
          <w:rFonts w:asciiTheme="majorHAnsi" w:hAnsiTheme="majorHAnsi" w:cstheme="majorHAnsi"/>
          <w:b/>
          <w:bCs/>
          <w:i/>
          <w:iCs/>
          <w:sz w:val="24"/>
          <w:szCs w:val="24"/>
        </w:rPr>
        <w:t>To (what you want to improve) by (overall approach you will take).</w:t>
      </w:r>
    </w:p>
    <w:p w14:paraId="62CE7EE8" w14:textId="613CF085" w:rsidR="00D134FE" w:rsidRPr="00DB1CAB" w:rsidRDefault="00D134FE" w:rsidP="00DD7DA4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b/>
          <w:bCs/>
          <w:color w:val="365F91" w:themeColor="accent1" w:themeShade="BF"/>
          <w:sz w:val="24"/>
          <w:szCs w:val="24"/>
        </w:rPr>
      </w:pPr>
      <w:r w:rsidRPr="00DB1CAB">
        <w:rPr>
          <w:b/>
          <w:bCs/>
          <w:color w:val="365F91" w:themeColor="accent1" w:themeShade="BF"/>
          <w:sz w:val="24"/>
          <w:szCs w:val="24"/>
        </w:rPr>
        <w:t>Objectives</w:t>
      </w:r>
    </w:p>
    <w:p w14:paraId="1C805A97" w14:textId="59A6F46A" w:rsidR="00FC0EB2" w:rsidRPr="00DB1CAB" w:rsidRDefault="005D6F5A" w:rsidP="00DD7DA4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B1CAB">
        <w:rPr>
          <w:rFonts w:asciiTheme="majorHAnsi" w:hAnsiTheme="majorHAnsi" w:cstheme="majorHAnsi"/>
          <w:sz w:val="24"/>
          <w:szCs w:val="24"/>
        </w:rPr>
        <w:t xml:space="preserve">Objectives should be SMART </w:t>
      </w:r>
      <w:r w:rsidR="00841370" w:rsidRPr="00DB1CAB">
        <w:rPr>
          <w:rFonts w:asciiTheme="majorHAnsi" w:hAnsiTheme="majorHAnsi" w:cstheme="majorHAnsi"/>
          <w:i/>
          <w:iCs/>
          <w:sz w:val="24"/>
          <w:szCs w:val="24"/>
        </w:rPr>
        <w:t>(specific</w:t>
      </w:r>
      <w:r w:rsidR="00321866" w:rsidRPr="00DB1CAB">
        <w:rPr>
          <w:rFonts w:asciiTheme="majorHAnsi" w:hAnsiTheme="majorHAnsi" w:cstheme="majorHAnsi"/>
          <w:i/>
          <w:iCs/>
          <w:sz w:val="24"/>
          <w:szCs w:val="24"/>
        </w:rPr>
        <w:t>, measurable, achievable, relevant and time-bound</w:t>
      </w:r>
      <w:r w:rsidR="00321866" w:rsidRPr="00DB1CAB">
        <w:rPr>
          <w:rFonts w:asciiTheme="majorHAnsi" w:hAnsiTheme="majorHAnsi" w:cstheme="majorHAnsi"/>
          <w:sz w:val="24"/>
          <w:szCs w:val="24"/>
        </w:rPr>
        <w:t xml:space="preserve">) </w:t>
      </w:r>
      <w:r w:rsidRPr="00DB1CAB">
        <w:rPr>
          <w:rFonts w:asciiTheme="majorHAnsi" w:hAnsiTheme="majorHAnsi" w:cstheme="majorHAnsi"/>
          <w:sz w:val="24"/>
          <w:szCs w:val="24"/>
        </w:rPr>
        <w:t xml:space="preserve">and describe what will change </w:t>
      </w:r>
      <w:proofErr w:type="gramStart"/>
      <w:r w:rsidRPr="00DB1CAB">
        <w:rPr>
          <w:rFonts w:asciiTheme="majorHAnsi" w:hAnsiTheme="majorHAnsi" w:cstheme="majorHAnsi"/>
          <w:sz w:val="24"/>
          <w:szCs w:val="24"/>
        </w:rPr>
        <w:t>as a result of</w:t>
      </w:r>
      <w:proofErr w:type="gramEnd"/>
      <w:r w:rsidRPr="00DB1CAB">
        <w:rPr>
          <w:rFonts w:asciiTheme="majorHAnsi" w:hAnsiTheme="majorHAnsi" w:cstheme="majorHAnsi"/>
          <w:sz w:val="24"/>
          <w:szCs w:val="24"/>
        </w:rPr>
        <w:t xml:space="preserve"> your intervention.</w:t>
      </w:r>
    </w:p>
    <w:p w14:paraId="387761AC" w14:textId="34E449CF" w:rsidR="00E169D3" w:rsidRPr="00DB1CAB" w:rsidRDefault="00E169D3" w:rsidP="00DD7DA4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b/>
          <w:bCs/>
          <w:color w:val="365F91" w:themeColor="accent1" w:themeShade="BF"/>
          <w:sz w:val="24"/>
          <w:szCs w:val="24"/>
        </w:rPr>
      </w:pPr>
      <w:r w:rsidRPr="00DB1CAB">
        <w:rPr>
          <w:b/>
          <w:bCs/>
          <w:color w:val="365F91" w:themeColor="accent1" w:themeShade="BF"/>
          <w:sz w:val="24"/>
          <w:szCs w:val="24"/>
        </w:rPr>
        <w:t>Indicators</w:t>
      </w:r>
    </w:p>
    <w:p w14:paraId="0112605D" w14:textId="77777777" w:rsidR="00FC0EB2" w:rsidRPr="00DB1CAB" w:rsidRDefault="005D6F5A" w:rsidP="00DD7DA4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B1CAB">
        <w:rPr>
          <w:rFonts w:asciiTheme="majorHAnsi" w:hAnsiTheme="majorHAnsi" w:cstheme="majorHAnsi"/>
          <w:sz w:val="24"/>
          <w:szCs w:val="24"/>
        </w:rPr>
        <w:t>List what you will measure to show progress or confirm change has occurred.</w:t>
      </w:r>
    </w:p>
    <w:p w14:paraId="390772C8" w14:textId="219F307C" w:rsidR="00FC0EB2" w:rsidRPr="00DB1CAB" w:rsidRDefault="00E169D3" w:rsidP="00DD7DA4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b/>
          <w:bCs/>
          <w:color w:val="365F91" w:themeColor="accent1" w:themeShade="BF"/>
          <w:sz w:val="24"/>
          <w:szCs w:val="24"/>
        </w:rPr>
      </w:pPr>
      <w:r w:rsidRPr="00DB1CAB">
        <w:rPr>
          <w:b/>
          <w:bCs/>
          <w:color w:val="365F91" w:themeColor="accent1" w:themeShade="BF"/>
          <w:sz w:val="24"/>
          <w:szCs w:val="24"/>
        </w:rPr>
        <w:t>Communication Plan</w:t>
      </w:r>
    </w:p>
    <w:p w14:paraId="258F525D" w14:textId="658142AE" w:rsidR="00FC0EB2" w:rsidRPr="00DB1CAB" w:rsidRDefault="005D6F5A" w:rsidP="00DD7DA4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B1CAB">
        <w:rPr>
          <w:rFonts w:asciiTheme="majorHAnsi" w:hAnsiTheme="majorHAnsi" w:cstheme="majorHAnsi"/>
          <w:sz w:val="24"/>
          <w:szCs w:val="24"/>
        </w:rPr>
        <w:t>Identify who you need to reach, why, and how you will communicate.</w:t>
      </w:r>
    </w:p>
    <w:p w14:paraId="14824FFB" w14:textId="643C0049" w:rsidR="00CF722F" w:rsidRPr="00DB1CAB" w:rsidRDefault="00CF722F" w:rsidP="00DD7DA4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b/>
          <w:bCs/>
          <w:color w:val="365F91" w:themeColor="accent1" w:themeShade="BF"/>
          <w:sz w:val="24"/>
          <w:szCs w:val="24"/>
        </w:rPr>
      </w:pPr>
      <w:r w:rsidRPr="00DB1CAB">
        <w:rPr>
          <w:b/>
          <w:bCs/>
          <w:color w:val="365F91" w:themeColor="accent1" w:themeShade="BF"/>
          <w:sz w:val="24"/>
          <w:szCs w:val="24"/>
        </w:rPr>
        <w:t>Activities</w:t>
      </w:r>
    </w:p>
    <w:p w14:paraId="06577701" w14:textId="77777777" w:rsidR="00FC0EB2" w:rsidRPr="00DB1CAB" w:rsidRDefault="005D6F5A" w:rsidP="00DD7DA4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B1CAB">
        <w:rPr>
          <w:rFonts w:asciiTheme="majorHAnsi" w:hAnsiTheme="majorHAnsi" w:cstheme="majorHAnsi"/>
          <w:sz w:val="24"/>
          <w:szCs w:val="24"/>
        </w:rPr>
        <w:t>List the step-by-step actions needed to achieve each objective.</w:t>
      </w:r>
    </w:p>
    <w:p w14:paraId="78B5B696" w14:textId="517909A4" w:rsidR="00CF722F" w:rsidRPr="00DB1CAB" w:rsidRDefault="00CF722F" w:rsidP="00DD7DA4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b/>
          <w:bCs/>
          <w:color w:val="365F91" w:themeColor="accent1" w:themeShade="BF"/>
          <w:sz w:val="24"/>
          <w:szCs w:val="24"/>
        </w:rPr>
      </w:pPr>
      <w:r w:rsidRPr="00DB1CAB">
        <w:rPr>
          <w:b/>
          <w:bCs/>
          <w:color w:val="365F91" w:themeColor="accent1" w:themeShade="BF"/>
          <w:sz w:val="24"/>
          <w:szCs w:val="24"/>
        </w:rPr>
        <w:t>Timeframe</w:t>
      </w:r>
    </w:p>
    <w:p w14:paraId="2FE29344" w14:textId="77777777" w:rsidR="00FC0EB2" w:rsidRPr="00DB1CAB" w:rsidRDefault="005D6F5A" w:rsidP="00DD7DA4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B1CAB">
        <w:rPr>
          <w:rFonts w:asciiTheme="majorHAnsi" w:hAnsiTheme="majorHAnsi" w:cstheme="majorHAnsi"/>
          <w:sz w:val="24"/>
          <w:szCs w:val="24"/>
        </w:rPr>
        <w:t>Assign a start and end date for each activity.</w:t>
      </w:r>
    </w:p>
    <w:p w14:paraId="616BE34C" w14:textId="6DA15763" w:rsidR="00677B4C" w:rsidRPr="00DB1CAB" w:rsidRDefault="00677B4C" w:rsidP="00DD7DA4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b/>
          <w:bCs/>
          <w:color w:val="365F91" w:themeColor="accent1" w:themeShade="BF"/>
          <w:sz w:val="24"/>
          <w:szCs w:val="24"/>
        </w:rPr>
      </w:pPr>
      <w:r w:rsidRPr="00DB1CAB">
        <w:rPr>
          <w:b/>
          <w:bCs/>
          <w:color w:val="365F91" w:themeColor="accent1" w:themeShade="BF"/>
          <w:sz w:val="24"/>
          <w:szCs w:val="24"/>
        </w:rPr>
        <w:t>Re</w:t>
      </w:r>
      <w:r w:rsidR="00B140AE" w:rsidRPr="00DB1CAB">
        <w:rPr>
          <w:b/>
          <w:bCs/>
          <w:color w:val="365F91" w:themeColor="accent1" w:themeShade="BF"/>
          <w:sz w:val="24"/>
          <w:szCs w:val="24"/>
        </w:rPr>
        <w:t>quired Resources</w:t>
      </w:r>
    </w:p>
    <w:p w14:paraId="6A37D55D" w14:textId="77777777" w:rsidR="00FC0EB2" w:rsidRPr="00DB1CAB" w:rsidRDefault="005D6F5A" w:rsidP="00DD7DA4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B1CAB">
        <w:rPr>
          <w:rFonts w:asciiTheme="majorHAnsi" w:hAnsiTheme="majorHAnsi" w:cstheme="majorHAnsi"/>
          <w:sz w:val="24"/>
          <w:szCs w:val="24"/>
        </w:rPr>
        <w:t>List what you need to complete each activity.</w:t>
      </w:r>
    </w:p>
    <w:p w14:paraId="48C715D4" w14:textId="2491CD15" w:rsidR="00677B4C" w:rsidRPr="00DB1CAB" w:rsidRDefault="00677B4C" w:rsidP="00DD7DA4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b/>
          <w:bCs/>
          <w:color w:val="365F91" w:themeColor="accent1" w:themeShade="BF"/>
          <w:sz w:val="24"/>
          <w:szCs w:val="24"/>
        </w:rPr>
      </w:pPr>
      <w:r w:rsidRPr="00DB1CAB">
        <w:rPr>
          <w:b/>
          <w:bCs/>
          <w:color w:val="365F91" w:themeColor="accent1" w:themeShade="BF"/>
          <w:sz w:val="24"/>
          <w:szCs w:val="24"/>
        </w:rPr>
        <w:t>Lead</w:t>
      </w:r>
    </w:p>
    <w:p w14:paraId="7B7BB7DD" w14:textId="77777777" w:rsidR="00FC0EB2" w:rsidRPr="00DB1CAB" w:rsidRDefault="005D6F5A" w:rsidP="00DD7DA4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B1CAB">
        <w:rPr>
          <w:rFonts w:asciiTheme="majorHAnsi" w:hAnsiTheme="majorHAnsi" w:cstheme="majorHAnsi"/>
          <w:sz w:val="24"/>
          <w:szCs w:val="24"/>
        </w:rPr>
        <w:t>Identify the person responsible for each activity.</w:t>
      </w:r>
    </w:p>
    <w:p w14:paraId="1AFB72B3" w14:textId="7F616E4E" w:rsidR="00677B4C" w:rsidRPr="00DB1CAB" w:rsidRDefault="00677B4C" w:rsidP="00DD7DA4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b/>
          <w:bCs/>
          <w:color w:val="365F91" w:themeColor="accent1" w:themeShade="BF"/>
          <w:sz w:val="24"/>
          <w:szCs w:val="24"/>
        </w:rPr>
      </w:pPr>
      <w:r w:rsidRPr="00DB1CAB">
        <w:rPr>
          <w:b/>
          <w:bCs/>
          <w:color w:val="365F91" w:themeColor="accent1" w:themeShade="BF"/>
          <w:sz w:val="24"/>
          <w:szCs w:val="24"/>
        </w:rPr>
        <w:t>Anticipated Products or Results</w:t>
      </w:r>
    </w:p>
    <w:p w14:paraId="11B91421" w14:textId="05A3ECA5" w:rsidR="00C567B1" w:rsidRPr="00DB1CAB" w:rsidRDefault="005D6F5A" w:rsidP="00DD7DA4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B1CAB">
        <w:rPr>
          <w:rFonts w:asciiTheme="majorHAnsi" w:hAnsiTheme="majorHAnsi" w:cstheme="majorHAnsi"/>
          <w:sz w:val="24"/>
          <w:szCs w:val="24"/>
        </w:rPr>
        <w:t xml:space="preserve">State the expected output </w:t>
      </w:r>
      <w:r w:rsidR="00AE7CC1" w:rsidRPr="00DB1CAB">
        <w:rPr>
          <w:rFonts w:asciiTheme="majorHAnsi" w:hAnsiTheme="majorHAnsi" w:cstheme="majorHAnsi"/>
          <w:sz w:val="24"/>
          <w:szCs w:val="24"/>
        </w:rPr>
        <w:t>for</w:t>
      </w:r>
      <w:r w:rsidRPr="00DB1CAB">
        <w:rPr>
          <w:rFonts w:asciiTheme="majorHAnsi" w:hAnsiTheme="majorHAnsi" w:cstheme="majorHAnsi"/>
          <w:sz w:val="24"/>
          <w:szCs w:val="24"/>
        </w:rPr>
        <w:t xml:space="preserve"> each activity.</w:t>
      </w:r>
    </w:p>
    <w:p w14:paraId="04C80598" w14:textId="77777777" w:rsidR="00677B4C" w:rsidRPr="00677B4C" w:rsidRDefault="00677B4C" w:rsidP="00677B4C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DEB4943" w14:textId="77777777" w:rsidR="00B50253" w:rsidRPr="00BD5EEF" w:rsidRDefault="00B50253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br w:type="page"/>
      </w:r>
    </w:p>
    <w:p w14:paraId="29236C01" w14:textId="7E7DDF45" w:rsidR="00BF17AF" w:rsidRPr="00486165" w:rsidRDefault="00BF17AF" w:rsidP="00FD773D">
      <w:pPr>
        <w:pStyle w:val="Heading1"/>
        <w:ind w:left="-270"/>
        <w:jc w:val="center"/>
        <w:rPr>
          <w:rFonts w:cstheme="majorHAnsi"/>
          <w:color w:val="4F81BD" w:themeColor="accent1"/>
          <w:u w:val="single"/>
        </w:rPr>
      </w:pPr>
      <w:r w:rsidRPr="00486165">
        <w:rPr>
          <w:rFonts w:cstheme="majorHAnsi"/>
          <w:color w:val="4F81BD" w:themeColor="accent1"/>
          <w:u w:val="single"/>
        </w:rPr>
        <w:lastRenderedPageBreak/>
        <w:t>Example: Structural Intervention Addressing HIV-Related Stigma</w:t>
      </w:r>
    </w:p>
    <w:p w14:paraId="4EF32499" w14:textId="512010E4" w:rsidR="00BF17AF" w:rsidRPr="00E364CD" w:rsidRDefault="00BF17AF" w:rsidP="00F06188">
      <w:pPr>
        <w:pStyle w:val="Heading2"/>
        <w:ind w:hanging="270"/>
        <w:rPr>
          <w:rFonts w:cstheme="majorHAnsi"/>
          <w:sz w:val="28"/>
          <w:szCs w:val="28"/>
        </w:rPr>
      </w:pPr>
      <w:r w:rsidRPr="00E364CD">
        <w:rPr>
          <w:rFonts w:cstheme="majorHAnsi"/>
          <w:sz w:val="28"/>
          <w:szCs w:val="28"/>
        </w:rPr>
        <w:t>G</w:t>
      </w:r>
      <w:r w:rsidR="00E364CD">
        <w:rPr>
          <w:rFonts w:cstheme="majorHAnsi"/>
          <w:sz w:val="28"/>
          <w:szCs w:val="28"/>
        </w:rPr>
        <w:t>OAL STATEMENT</w:t>
      </w:r>
      <w:r w:rsidRPr="00E364CD">
        <w:rPr>
          <w:rFonts w:cstheme="majorHAnsi"/>
          <w:sz w:val="28"/>
          <w:szCs w:val="28"/>
        </w:rPr>
        <w:t>:</w:t>
      </w:r>
    </w:p>
    <w:p w14:paraId="60CFF14C" w14:textId="77777777" w:rsidR="00BF17AF" w:rsidRPr="00BD5EEF" w:rsidRDefault="00BF17AF" w:rsidP="00BF17AF">
      <w:pPr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To reduce HIV-related stigma in community healthcare settings by implementing staff training, community education, and anti-discrimination policies.</w:t>
      </w:r>
    </w:p>
    <w:p w14:paraId="2468EA25" w14:textId="77777777" w:rsidR="00BF17AF" w:rsidRPr="00BD5EEF" w:rsidRDefault="00BF17AF" w:rsidP="00BF17AF">
      <w:pPr>
        <w:pStyle w:val="Heading2"/>
        <w:rPr>
          <w:rFonts w:cstheme="majorHAnsi"/>
          <w:sz w:val="24"/>
          <w:szCs w:val="24"/>
        </w:rPr>
      </w:pPr>
      <w:r w:rsidRPr="00BD5EEF">
        <w:rPr>
          <w:rFonts w:cstheme="majorHAnsi"/>
          <w:sz w:val="24"/>
          <w:szCs w:val="24"/>
        </w:rPr>
        <w:t>Objective #1:</w:t>
      </w:r>
    </w:p>
    <w:p w14:paraId="67EB58BE" w14:textId="20835586" w:rsidR="00BF17AF" w:rsidRPr="00BD5EEF" w:rsidRDefault="00BF17AF" w:rsidP="00BF17AF">
      <w:pPr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By Dec</w:t>
      </w:r>
      <w:r w:rsidR="007F5BCC">
        <w:rPr>
          <w:rFonts w:asciiTheme="majorHAnsi" w:hAnsiTheme="majorHAnsi" w:cstheme="majorHAnsi"/>
          <w:sz w:val="24"/>
          <w:szCs w:val="24"/>
        </w:rPr>
        <w:t xml:space="preserve"> </w:t>
      </w:r>
      <w:r w:rsidRPr="00BD5EEF">
        <w:rPr>
          <w:rFonts w:asciiTheme="majorHAnsi" w:hAnsiTheme="majorHAnsi" w:cstheme="majorHAnsi"/>
          <w:sz w:val="24"/>
          <w:szCs w:val="24"/>
        </w:rPr>
        <w:t>31, 2026 all clinic staff at three partner sites will complete HIV stigma-reduction training.</w:t>
      </w:r>
    </w:p>
    <w:p w14:paraId="4AB85FEB" w14:textId="77777777" w:rsidR="00BF17AF" w:rsidRPr="00BD5EEF" w:rsidRDefault="00BF17AF" w:rsidP="00BF17AF">
      <w:pPr>
        <w:pStyle w:val="Heading3"/>
        <w:rPr>
          <w:rFonts w:cstheme="majorHAnsi"/>
          <w:sz w:val="24"/>
          <w:szCs w:val="24"/>
        </w:rPr>
      </w:pPr>
      <w:r w:rsidRPr="00BD5EEF">
        <w:rPr>
          <w:rFonts w:cstheme="majorHAnsi"/>
          <w:sz w:val="24"/>
          <w:szCs w:val="24"/>
        </w:rPr>
        <w:t>Indicators:</w:t>
      </w:r>
    </w:p>
    <w:p w14:paraId="1E448D9E" w14:textId="77777777" w:rsidR="00BF17AF" w:rsidRPr="00BD5EEF" w:rsidRDefault="00BF17AF" w:rsidP="00BF17AF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Number of staff completing training</w:t>
      </w:r>
    </w:p>
    <w:p w14:paraId="46F9B8AB" w14:textId="77777777" w:rsidR="00BF17AF" w:rsidRPr="00BD5EEF" w:rsidRDefault="00BF17AF" w:rsidP="00BF17AF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Pre/post training stigma scores</w:t>
      </w:r>
    </w:p>
    <w:p w14:paraId="752E62E4" w14:textId="77777777" w:rsidR="00BF17AF" w:rsidRPr="00BD5EEF" w:rsidRDefault="00BF17AF" w:rsidP="00BF17AF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Staff adoption of affirming communication practices</w:t>
      </w:r>
    </w:p>
    <w:p w14:paraId="0F94BED1" w14:textId="77777777" w:rsidR="00BF17AF" w:rsidRPr="00BD5EEF" w:rsidRDefault="00BF17AF" w:rsidP="00BF17AF">
      <w:pPr>
        <w:pStyle w:val="Heading3"/>
        <w:rPr>
          <w:rFonts w:cstheme="majorHAnsi"/>
          <w:sz w:val="24"/>
          <w:szCs w:val="24"/>
        </w:rPr>
      </w:pPr>
      <w:r w:rsidRPr="00BD5EEF">
        <w:rPr>
          <w:rFonts w:cstheme="majorHAnsi"/>
          <w:sz w:val="24"/>
          <w:szCs w:val="24"/>
        </w:rPr>
        <w:t>Communication Plan:</w:t>
      </w:r>
    </w:p>
    <w:p w14:paraId="58690050" w14:textId="77777777" w:rsidR="00BF17AF" w:rsidRPr="00BD5EEF" w:rsidRDefault="00BF17AF" w:rsidP="007B33F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64DAB">
        <w:rPr>
          <w:rFonts w:asciiTheme="majorHAnsi" w:hAnsiTheme="majorHAnsi" w:cstheme="majorHAnsi"/>
          <w:b/>
          <w:bCs/>
          <w:sz w:val="24"/>
          <w:szCs w:val="24"/>
        </w:rPr>
        <w:t>Target:</w:t>
      </w:r>
      <w:r w:rsidRPr="00BD5EEF">
        <w:rPr>
          <w:rFonts w:asciiTheme="majorHAnsi" w:hAnsiTheme="majorHAnsi" w:cstheme="majorHAnsi"/>
          <w:sz w:val="24"/>
          <w:szCs w:val="24"/>
        </w:rPr>
        <w:t xml:space="preserve"> Clinic leadership, frontline staff</w:t>
      </w:r>
    </w:p>
    <w:p w14:paraId="4F3DD33B" w14:textId="77777777" w:rsidR="00BF17AF" w:rsidRPr="00BD5EEF" w:rsidRDefault="00BF17AF" w:rsidP="007B33F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64DAB">
        <w:rPr>
          <w:rFonts w:asciiTheme="majorHAnsi" w:hAnsiTheme="majorHAnsi" w:cstheme="majorHAnsi"/>
          <w:b/>
          <w:bCs/>
          <w:sz w:val="24"/>
          <w:szCs w:val="24"/>
        </w:rPr>
        <w:t>Purpose:</w:t>
      </w:r>
      <w:r w:rsidRPr="00BD5EEF">
        <w:rPr>
          <w:rFonts w:asciiTheme="majorHAnsi" w:hAnsiTheme="majorHAnsi" w:cstheme="majorHAnsi"/>
          <w:sz w:val="24"/>
          <w:szCs w:val="24"/>
        </w:rPr>
        <w:t xml:space="preserve"> Promote adoption and support for stigma-reduction training</w:t>
      </w:r>
    </w:p>
    <w:p w14:paraId="11DD53EE" w14:textId="77777777" w:rsidR="00BF17AF" w:rsidRDefault="00BF17AF" w:rsidP="007B33F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64DAB">
        <w:rPr>
          <w:rFonts w:asciiTheme="majorHAnsi" w:hAnsiTheme="majorHAnsi" w:cstheme="majorHAnsi"/>
          <w:b/>
          <w:bCs/>
          <w:sz w:val="24"/>
          <w:szCs w:val="24"/>
        </w:rPr>
        <w:t>Approach:</w:t>
      </w:r>
      <w:r w:rsidRPr="00BD5EEF">
        <w:rPr>
          <w:rFonts w:asciiTheme="majorHAnsi" w:hAnsiTheme="majorHAnsi" w:cstheme="majorHAnsi"/>
          <w:sz w:val="24"/>
          <w:szCs w:val="24"/>
        </w:rPr>
        <w:t xml:space="preserve"> Meetings, email updates, informational flyers</w:t>
      </w:r>
    </w:p>
    <w:p w14:paraId="53C56A45" w14:textId="77777777" w:rsidR="007B33F2" w:rsidRPr="00BD5EEF" w:rsidRDefault="007B33F2" w:rsidP="007B33F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2E98E9A" w14:textId="77777777" w:rsidR="00BF17AF" w:rsidRPr="00BD5EEF" w:rsidRDefault="00BF17AF" w:rsidP="00BF17AF">
      <w:pPr>
        <w:pStyle w:val="Heading3"/>
        <w:rPr>
          <w:rFonts w:cstheme="majorHAnsi"/>
          <w:sz w:val="24"/>
          <w:szCs w:val="24"/>
        </w:rPr>
      </w:pPr>
      <w:r w:rsidRPr="00BD5EEF">
        <w:rPr>
          <w:rFonts w:cstheme="majorHAnsi"/>
          <w:sz w:val="24"/>
          <w:szCs w:val="24"/>
        </w:rPr>
        <w:t>Activities Table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03"/>
        <w:gridCol w:w="1411"/>
        <w:gridCol w:w="1699"/>
        <w:gridCol w:w="1394"/>
        <w:gridCol w:w="1493"/>
        <w:gridCol w:w="2176"/>
      </w:tblGrid>
      <w:tr w:rsidR="007F5BCC" w:rsidRPr="00BD5EEF" w14:paraId="48B0F4F8" w14:textId="77777777" w:rsidTr="007F5BCC">
        <w:tc>
          <w:tcPr>
            <w:tcW w:w="1440" w:type="dxa"/>
            <w:shd w:val="clear" w:color="auto" w:fill="DBE5F1" w:themeFill="accent1" w:themeFillTint="33"/>
            <w:vAlign w:val="center"/>
          </w:tcPr>
          <w:p w14:paraId="05108C2E" w14:textId="77777777" w:rsidR="00BF17AF" w:rsidRPr="00BD5EEF" w:rsidRDefault="00BF17AF" w:rsidP="00846F3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66DE7948" w14:textId="77777777" w:rsidR="00BF17AF" w:rsidRPr="00BD5EEF" w:rsidRDefault="00BF17AF" w:rsidP="00846F3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Timeframe</w:t>
            </w:r>
          </w:p>
        </w:tc>
        <w:tc>
          <w:tcPr>
            <w:tcW w:w="1818" w:type="dxa"/>
            <w:shd w:val="clear" w:color="auto" w:fill="DBE5F1" w:themeFill="accent1" w:themeFillTint="33"/>
            <w:vAlign w:val="center"/>
          </w:tcPr>
          <w:p w14:paraId="7FDF9E50" w14:textId="77777777" w:rsidR="00BF17AF" w:rsidRPr="00BD5EEF" w:rsidRDefault="00BF17AF" w:rsidP="00846F3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Resources Needed</w:t>
            </w:r>
          </w:p>
        </w:tc>
        <w:tc>
          <w:tcPr>
            <w:tcW w:w="1095" w:type="dxa"/>
            <w:shd w:val="clear" w:color="auto" w:fill="DBE5F1" w:themeFill="accent1" w:themeFillTint="33"/>
            <w:vAlign w:val="center"/>
          </w:tcPr>
          <w:p w14:paraId="40C95720" w14:textId="77777777" w:rsidR="00BF17AF" w:rsidRPr="00BD5EEF" w:rsidRDefault="00BF17AF" w:rsidP="00846F3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07204E68" w14:textId="77777777" w:rsidR="00BF17AF" w:rsidRPr="00BD5EEF" w:rsidRDefault="00BF17AF" w:rsidP="00846F3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Expected Result</w:t>
            </w:r>
          </w:p>
        </w:tc>
        <w:tc>
          <w:tcPr>
            <w:tcW w:w="2397" w:type="dxa"/>
            <w:shd w:val="clear" w:color="auto" w:fill="DBE5F1" w:themeFill="accent1" w:themeFillTint="33"/>
            <w:vAlign w:val="center"/>
          </w:tcPr>
          <w:p w14:paraId="7D6C8ED8" w14:textId="77777777" w:rsidR="00BF17AF" w:rsidRPr="00BD5EEF" w:rsidRDefault="00BF17AF" w:rsidP="00846F3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Completion Date</w:t>
            </w:r>
          </w:p>
        </w:tc>
      </w:tr>
      <w:tr w:rsidR="00BF17AF" w:rsidRPr="00BD5EEF" w14:paraId="7548C75C" w14:textId="77777777" w:rsidTr="007F5BCC">
        <w:tc>
          <w:tcPr>
            <w:tcW w:w="1440" w:type="dxa"/>
          </w:tcPr>
          <w:p w14:paraId="47B2BBB7" w14:textId="77777777" w:rsidR="00BF17AF" w:rsidRPr="00BD5EEF" w:rsidRDefault="00BF17AF" w:rsidP="00846F3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sz w:val="24"/>
                <w:szCs w:val="24"/>
              </w:rPr>
              <w:t>Develop stigma-reduction curriculum</w:t>
            </w:r>
          </w:p>
        </w:tc>
        <w:tc>
          <w:tcPr>
            <w:tcW w:w="1440" w:type="dxa"/>
          </w:tcPr>
          <w:p w14:paraId="2ED82B5B" w14:textId="77777777" w:rsidR="00BF17AF" w:rsidRPr="00BD5EEF" w:rsidRDefault="00BF17AF" w:rsidP="00846F3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sz w:val="24"/>
                <w:szCs w:val="24"/>
              </w:rPr>
              <w:t>July–Aug</w:t>
            </w:r>
          </w:p>
        </w:tc>
        <w:tc>
          <w:tcPr>
            <w:tcW w:w="1818" w:type="dxa"/>
          </w:tcPr>
          <w:p w14:paraId="36040DAA" w14:textId="77777777" w:rsidR="00BF17AF" w:rsidRPr="00BD5EEF" w:rsidRDefault="00BF17AF" w:rsidP="00846F3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sz w:val="24"/>
                <w:szCs w:val="24"/>
              </w:rPr>
              <w:t>Training team, curriculum materials</w:t>
            </w:r>
          </w:p>
        </w:tc>
        <w:tc>
          <w:tcPr>
            <w:tcW w:w="1095" w:type="dxa"/>
          </w:tcPr>
          <w:p w14:paraId="548CF0CC" w14:textId="77777777" w:rsidR="00BF17AF" w:rsidRPr="00BD5EEF" w:rsidRDefault="00BF17AF" w:rsidP="00846F3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sz w:val="24"/>
                <w:szCs w:val="24"/>
              </w:rPr>
              <w:t>Training Coordinator</w:t>
            </w:r>
          </w:p>
        </w:tc>
        <w:tc>
          <w:tcPr>
            <w:tcW w:w="1548" w:type="dxa"/>
          </w:tcPr>
          <w:p w14:paraId="3DFEAB3C" w14:textId="77777777" w:rsidR="00BF17AF" w:rsidRPr="00BD5EEF" w:rsidRDefault="00BF17AF" w:rsidP="00846F3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sz w:val="24"/>
                <w:szCs w:val="24"/>
              </w:rPr>
              <w:t>Curriculum completed</w:t>
            </w:r>
          </w:p>
        </w:tc>
        <w:tc>
          <w:tcPr>
            <w:tcW w:w="2397" w:type="dxa"/>
          </w:tcPr>
          <w:p w14:paraId="6DFBF090" w14:textId="77777777" w:rsidR="00BF17AF" w:rsidRPr="00BD5EEF" w:rsidRDefault="00BF17AF" w:rsidP="00846F3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sz w:val="24"/>
                <w:szCs w:val="24"/>
              </w:rPr>
              <w:t>Aug 31, 2026</w:t>
            </w:r>
          </w:p>
        </w:tc>
      </w:tr>
      <w:tr w:rsidR="00BF17AF" w:rsidRPr="00BD5EEF" w14:paraId="3B5BB660" w14:textId="77777777" w:rsidTr="007F5BCC">
        <w:tc>
          <w:tcPr>
            <w:tcW w:w="1440" w:type="dxa"/>
          </w:tcPr>
          <w:p w14:paraId="041508CA" w14:textId="77777777" w:rsidR="00BF17AF" w:rsidRPr="00BD5EEF" w:rsidRDefault="00BF17AF" w:rsidP="00846F3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sz w:val="24"/>
                <w:szCs w:val="24"/>
              </w:rPr>
              <w:t>Deliver training sessions</w:t>
            </w:r>
          </w:p>
        </w:tc>
        <w:tc>
          <w:tcPr>
            <w:tcW w:w="1440" w:type="dxa"/>
          </w:tcPr>
          <w:p w14:paraId="35FEE44E" w14:textId="77777777" w:rsidR="00BF17AF" w:rsidRPr="00BD5EEF" w:rsidRDefault="00BF17AF" w:rsidP="00846F3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sz w:val="24"/>
                <w:szCs w:val="24"/>
              </w:rPr>
              <w:t xml:space="preserve">Sept –Dec </w:t>
            </w:r>
          </w:p>
        </w:tc>
        <w:tc>
          <w:tcPr>
            <w:tcW w:w="1818" w:type="dxa"/>
          </w:tcPr>
          <w:p w14:paraId="0E8963A6" w14:textId="77777777" w:rsidR="00BF17AF" w:rsidRPr="00BD5EEF" w:rsidRDefault="00BF17AF" w:rsidP="00846F3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sz w:val="24"/>
                <w:szCs w:val="24"/>
              </w:rPr>
              <w:t>Trainers, space, evaluation tools</w:t>
            </w:r>
          </w:p>
        </w:tc>
        <w:tc>
          <w:tcPr>
            <w:tcW w:w="1095" w:type="dxa"/>
          </w:tcPr>
          <w:p w14:paraId="47C08C94" w14:textId="77777777" w:rsidR="00BF17AF" w:rsidRPr="00BD5EEF" w:rsidRDefault="00BF17AF" w:rsidP="00846F3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sz w:val="24"/>
                <w:szCs w:val="24"/>
              </w:rPr>
              <w:t>Training Team</w:t>
            </w:r>
          </w:p>
        </w:tc>
        <w:tc>
          <w:tcPr>
            <w:tcW w:w="1548" w:type="dxa"/>
          </w:tcPr>
          <w:p w14:paraId="40DDE939" w14:textId="77777777" w:rsidR="00BF17AF" w:rsidRPr="00BD5EEF" w:rsidRDefault="00BF17AF" w:rsidP="00846F3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sz w:val="24"/>
                <w:szCs w:val="24"/>
              </w:rPr>
              <w:t>Staff trained</w:t>
            </w:r>
          </w:p>
        </w:tc>
        <w:tc>
          <w:tcPr>
            <w:tcW w:w="2397" w:type="dxa"/>
          </w:tcPr>
          <w:p w14:paraId="1C491949" w14:textId="77777777" w:rsidR="00BF17AF" w:rsidRPr="00BD5EEF" w:rsidRDefault="00BF17AF" w:rsidP="00846F3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sz w:val="24"/>
                <w:szCs w:val="24"/>
              </w:rPr>
              <w:t>Dec 31, 2026</w:t>
            </w:r>
          </w:p>
        </w:tc>
      </w:tr>
    </w:tbl>
    <w:p w14:paraId="62B695F4" w14:textId="10D0417F" w:rsidR="00FC0EB2" w:rsidRPr="005F2E86" w:rsidRDefault="001E151C" w:rsidP="007A5798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cstheme="majorHAnsi"/>
          <w:sz w:val="24"/>
          <w:szCs w:val="24"/>
        </w:rPr>
        <w:br w:type="page"/>
      </w:r>
      <w:r w:rsidR="00840807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lastRenderedPageBreak/>
        <w:t>Action Plan</w:t>
      </w:r>
      <w:r w:rsidR="005D6F5A" w:rsidRPr="005F2E86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 xml:space="preserve"> Template</w:t>
      </w:r>
    </w:p>
    <w:p w14:paraId="11A3A136" w14:textId="45EAC4DD" w:rsidR="00FC0EB2" w:rsidRPr="003A5DF8" w:rsidRDefault="005D6F5A" w:rsidP="003A5DF8">
      <w:pPr>
        <w:pStyle w:val="Heading2"/>
        <w:ind w:left="-450"/>
        <w:rPr>
          <w:rFonts w:cstheme="majorHAnsi"/>
          <w:sz w:val="28"/>
          <w:szCs w:val="28"/>
        </w:rPr>
      </w:pPr>
      <w:r w:rsidRPr="003A5DF8">
        <w:rPr>
          <w:rFonts w:cstheme="majorHAnsi"/>
          <w:sz w:val="28"/>
          <w:szCs w:val="28"/>
        </w:rPr>
        <w:t>G</w:t>
      </w:r>
      <w:r w:rsidR="00955E05">
        <w:rPr>
          <w:rFonts w:cstheme="majorHAnsi"/>
          <w:sz w:val="28"/>
          <w:szCs w:val="28"/>
        </w:rPr>
        <w:t>OAL STATEMENT</w:t>
      </w:r>
      <w:r w:rsidRPr="003A5DF8">
        <w:rPr>
          <w:rFonts w:cstheme="majorHAnsi"/>
          <w:sz w:val="28"/>
          <w:szCs w:val="28"/>
        </w:rPr>
        <w:t>:</w:t>
      </w:r>
    </w:p>
    <w:p w14:paraId="4D6C59DA" w14:textId="77777777" w:rsidR="00FC0EB2" w:rsidRPr="00BD5EEF" w:rsidRDefault="005D6F5A">
      <w:pPr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______________________________________________________________</w:t>
      </w:r>
    </w:p>
    <w:p w14:paraId="50BFD3BD" w14:textId="13E2EC36" w:rsidR="00FC0EB2" w:rsidRPr="00955E05" w:rsidRDefault="00303E18" w:rsidP="00955E05">
      <w:pPr>
        <w:pStyle w:val="Heading3"/>
        <w:rPr>
          <w:rFonts w:cstheme="majorHAnsi"/>
          <w:sz w:val="24"/>
          <w:szCs w:val="24"/>
        </w:rPr>
      </w:pPr>
      <w:r w:rsidRPr="00955E05">
        <w:rPr>
          <w:rFonts w:cstheme="majorHAnsi"/>
          <w:sz w:val="24"/>
          <w:szCs w:val="24"/>
        </w:rPr>
        <w:t>O</w:t>
      </w:r>
      <w:r w:rsidR="00955E05" w:rsidRPr="00955E05">
        <w:rPr>
          <w:rFonts w:cstheme="majorHAnsi"/>
          <w:sz w:val="24"/>
          <w:szCs w:val="24"/>
        </w:rPr>
        <w:t>bjective</w:t>
      </w:r>
      <w:r w:rsidRPr="00955E05">
        <w:rPr>
          <w:rFonts w:cstheme="majorHAnsi"/>
          <w:sz w:val="24"/>
          <w:szCs w:val="24"/>
        </w:rPr>
        <w:t xml:space="preserve"> </w:t>
      </w:r>
      <w:r w:rsidR="005D6F5A" w:rsidRPr="00955E05">
        <w:rPr>
          <w:rFonts w:cstheme="majorHAnsi"/>
          <w:sz w:val="24"/>
          <w:szCs w:val="24"/>
        </w:rPr>
        <w:t>#1:</w:t>
      </w:r>
    </w:p>
    <w:p w14:paraId="6A2AE7CD" w14:textId="77777777" w:rsidR="00FC0EB2" w:rsidRPr="00BD5EEF" w:rsidRDefault="005D6F5A">
      <w:pPr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______________________________________________________________</w:t>
      </w:r>
    </w:p>
    <w:p w14:paraId="0B0BA421" w14:textId="77777777" w:rsidR="00FC0EB2" w:rsidRPr="00BD5EEF" w:rsidRDefault="005D6F5A">
      <w:pPr>
        <w:pStyle w:val="Heading3"/>
        <w:rPr>
          <w:rFonts w:cstheme="majorHAnsi"/>
          <w:sz w:val="24"/>
          <w:szCs w:val="24"/>
        </w:rPr>
      </w:pPr>
      <w:r w:rsidRPr="00BD5EEF">
        <w:rPr>
          <w:rFonts w:cstheme="majorHAnsi"/>
          <w:sz w:val="24"/>
          <w:szCs w:val="24"/>
        </w:rPr>
        <w:t>Indicators:</w:t>
      </w:r>
    </w:p>
    <w:p w14:paraId="58A434BE" w14:textId="77777777" w:rsidR="00FC0EB2" w:rsidRPr="00BD5EEF" w:rsidRDefault="005D6F5A" w:rsidP="0064374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-</w:t>
      </w:r>
    </w:p>
    <w:p w14:paraId="2E88440D" w14:textId="77777777" w:rsidR="00FC0EB2" w:rsidRPr="00BD5EEF" w:rsidRDefault="005D6F5A" w:rsidP="0064374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-</w:t>
      </w:r>
    </w:p>
    <w:p w14:paraId="3CA77732" w14:textId="77777777" w:rsidR="00FC0EB2" w:rsidRPr="00BD5EEF" w:rsidRDefault="005D6F5A">
      <w:pPr>
        <w:pStyle w:val="Heading3"/>
        <w:rPr>
          <w:rFonts w:cstheme="majorHAnsi"/>
          <w:sz w:val="24"/>
          <w:szCs w:val="24"/>
        </w:rPr>
      </w:pPr>
      <w:r w:rsidRPr="00BD5EEF">
        <w:rPr>
          <w:rFonts w:cstheme="majorHAnsi"/>
          <w:sz w:val="24"/>
          <w:szCs w:val="24"/>
        </w:rPr>
        <w:t>Communication Plan:</w:t>
      </w:r>
    </w:p>
    <w:p w14:paraId="7F949626" w14:textId="77777777" w:rsidR="00FC0EB2" w:rsidRPr="00BD5EEF" w:rsidRDefault="005D6F5A" w:rsidP="00093D4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Target:</w:t>
      </w:r>
    </w:p>
    <w:p w14:paraId="0251199C" w14:textId="77777777" w:rsidR="00FC0EB2" w:rsidRPr="00BD5EEF" w:rsidRDefault="005D6F5A" w:rsidP="00093D4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Purpose:</w:t>
      </w:r>
    </w:p>
    <w:p w14:paraId="7C501510" w14:textId="77777777" w:rsidR="00FC0EB2" w:rsidRDefault="005D6F5A" w:rsidP="00093D4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Approach:</w:t>
      </w:r>
    </w:p>
    <w:p w14:paraId="1DE42DAC" w14:textId="77777777" w:rsidR="00AE72AB" w:rsidRPr="00BD5EEF" w:rsidRDefault="00AE72AB" w:rsidP="00093D4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7450B24" w14:textId="2C738EA5" w:rsidR="00FC0EB2" w:rsidRPr="00BD5EEF" w:rsidRDefault="005D6F5A">
      <w:pPr>
        <w:pStyle w:val="Heading3"/>
        <w:rPr>
          <w:rFonts w:cstheme="majorHAnsi"/>
          <w:sz w:val="24"/>
          <w:szCs w:val="24"/>
        </w:rPr>
      </w:pPr>
      <w:r w:rsidRPr="00BD5EEF">
        <w:rPr>
          <w:rFonts w:cstheme="majorHAnsi"/>
          <w:sz w:val="24"/>
          <w:szCs w:val="24"/>
        </w:rPr>
        <w:t>Activities Table</w:t>
      </w:r>
      <w:r>
        <w:rPr>
          <w:rFonts w:cstheme="majorHAnsi"/>
          <w:sz w:val="24"/>
          <w:szCs w:val="24"/>
        </w:rPr>
        <w:t xml:space="preserve"> #1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8"/>
        <w:gridCol w:w="1437"/>
        <w:gridCol w:w="1435"/>
        <w:gridCol w:w="1422"/>
        <w:gridCol w:w="1432"/>
        <w:gridCol w:w="2422"/>
      </w:tblGrid>
      <w:tr w:rsidR="00854E54" w:rsidRPr="00BD5EEF" w14:paraId="164BA70E" w14:textId="77777777" w:rsidTr="00552D1C">
        <w:tc>
          <w:tcPr>
            <w:tcW w:w="1440" w:type="dxa"/>
            <w:shd w:val="clear" w:color="auto" w:fill="DBE5F1" w:themeFill="accent1" w:themeFillTint="33"/>
            <w:vAlign w:val="center"/>
          </w:tcPr>
          <w:p w14:paraId="171801CA" w14:textId="77777777" w:rsidR="00854E54" w:rsidRPr="00BD5EEF" w:rsidRDefault="00854E54" w:rsidP="00846F3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0F096260" w14:textId="77777777" w:rsidR="00854E54" w:rsidRPr="00BD5EEF" w:rsidRDefault="00854E54" w:rsidP="00854E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Timeframe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760FB4FE" w14:textId="77777777" w:rsidR="00854E54" w:rsidRPr="00BD5EEF" w:rsidRDefault="00854E54" w:rsidP="00854E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Resources Needed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539F7659" w14:textId="77777777" w:rsidR="00854E54" w:rsidRPr="00BD5EEF" w:rsidRDefault="00854E54" w:rsidP="00854E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278C1AC3" w14:textId="77777777" w:rsidR="00854E54" w:rsidRPr="00BD5EEF" w:rsidRDefault="00854E54" w:rsidP="00854E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Expected Result</w:t>
            </w:r>
          </w:p>
        </w:tc>
        <w:tc>
          <w:tcPr>
            <w:tcW w:w="2448" w:type="dxa"/>
            <w:shd w:val="clear" w:color="auto" w:fill="DBE5F1" w:themeFill="accent1" w:themeFillTint="33"/>
            <w:vAlign w:val="center"/>
          </w:tcPr>
          <w:p w14:paraId="44EB69EE" w14:textId="77777777" w:rsidR="00854E54" w:rsidRPr="00BD5EEF" w:rsidRDefault="00854E54" w:rsidP="00854E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Completion Date</w:t>
            </w:r>
          </w:p>
        </w:tc>
      </w:tr>
      <w:tr w:rsidR="00854E54" w:rsidRPr="00BD5EEF" w14:paraId="3DAE6766" w14:textId="77777777" w:rsidTr="00552D1C">
        <w:tc>
          <w:tcPr>
            <w:tcW w:w="1440" w:type="dxa"/>
            <w:vAlign w:val="center"/>
          </w:tcPr>
          <w:p w14:paraId="6F548486" w14:textId="7FB6713D" w:rsidR="00854E54" w:rsidRPr="00BD5EEF" w:rsidRDefault="00854E54" w:rsidP="00854E5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86CEA9D" w14:textId="55FA55B2" w:rsidR="00854E54" w:rsidRPr="00BD5EEF" w:rsidRDefault="00854E54" w:rsidP="00854E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5714C19" w14:textId="13B08424" w:rsidR="00854E54" w:rsidRPr="00BD5EEF" w:rsidRDefault="00854E54" w:rsidP="00854E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681245E" w14:textId="0864878B" w:rsidR="00854E54" w:rsidRPr="00BD5EEF" w:rsidRDefault="00854E54" w:rsidP="00854E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35CCFFD" w14:textId="4F9B003A" w:rsidR="00854E54" w:rsidRPr="00BD5EEF" w:rsidRDefault="00854E54" w:rsidP="00854E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3AA3EC56" w14:textId="23AD6F7E" w:rsidR="00854E54" w:rsidRPr="00BD5EEF" w:rsidRDefault="00854E54" w:rsidP="00854E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854E54" w:rsidRPr="00BD5EEF" w14:paraId="75AA2D59" w14:textId="77777777" w:rsidTr="00552D1C">
        <w:trPr>
          <w:trHeight w:val="405"/>
        </w:trPr>
        <w:tc>
          <w:tcPr>
            <w:tcW w:w="1440" w:type="dxa"/>
            <w:vAlign w:val="center"/>
          </w:tcPr>
          <w:p w14:paraId="66C18AD2" w14:textId="6B4A87EC" w:rsidR="00854E54" w:rsidRPr="00BD5EEF" w:rsidRDefault="00854E54" w:rsidP="00854E5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9F7812B" w14:textId="6BD87D44" w:rsidR="00854E54" w:rsidRPr="00BD5EEF" w:rsidRDefault="00854E54" w:rsidP="00854E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7231129" w14:textId="6E3113FB" w:rsidR="00854E54" w:rsidRPr="00BD5EEF" w:rsidRDefault="00854E54" w:rsidP="00854E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75610C3" w14:textId="5DADC37A" w:rsidR="00854E54" w:rsidRPr="00BD5EEF" w:rsidRDefault="00854E54" w:rsidP="00854E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BCDCB86" w14:textId="0476D3F3" w:rsidR="00854E54" w:rsidRPr="00BD5EEF" w:rsidRDefault="00854E54" w:rsidP="00854E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2105C6D9" w14:textId="152340BA" w:rsidR="00854E54" w:rsidRPr="00BD5EEF" w:rsidRDefault="00854E54" w:rsidP="00854E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259CCD43" w14:textId="77777777" w:rsidR="00D62B8F" w:rsidRDefault="00D62B8F">
      <w:pPr>
        <w:pStyle w:val="Heading2"/>
        <w:rPr>
          <w:rFonts w:cstheme="majorHAnsi"/>
          <w:sz w:val="24"/>
          <w:szCs w:val="24"/>
        </w:rPr>
      </w:pPr>
    </w:p>
    <w:p w14:paraId="5594F936" w14:textId="402A76DE" w:rsidR="00FC0EB2" w:rsidRPr="00955E05" w:rsidRDefault="005D6F5A" w:rsidP="00955E05">
      <w:pPr>
        <w:pStyle w:val="Heading3"/>
        <w:rPr>
          <w:rFonts w:cstheme="majorHAnsi"/>
          <w:sz w:val="24"/>
          <w:szCs w:val="24"/>
        </w:rPr>
      </w:pPr>
      <w:r w:rsidRPr="00955E05">
        <w:rPr>
          <w:rFonts w:cstheme="majorHAnsi"/>
          <w:sz w:val="24"/>
          <w:szCs w:val="24"/>
        </w:rPr>
        <w:t>O</w:t>
      </w:r>
      <w:r w:rsidR="00D62B8F" w:rsidRPr="00955E05">
        <w:rPr>
          <w:rFonts w:cstheme="majorHAnsi"/>
          <w:sz w:val="24"/>
          <w:szCs w:val="24"/>
        </w:rPr>
        <w:t xml:space="preserve">BJECTIVE </w:t>
      </w:r>
      <w:r w:rsidRPr="00955E05">
        <w:rPr>
          <w:rFonts w:cstheme="majorHAnsi"/>
          <w:sz w:val="24"/>
          <w:szCs w:val="24"/>
        </w:rPr>
        <w:t>#2:</w:t>
      </w:r>
    </w:p>
    <w:p w14:paraId="4F296961" w14:textId="77777777" w:rsidR="00FC0EB2" w:rsidRPr="00BD5EEF" w:rsidRDefault="005D6F5A">
      <w:pPr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______________________________________________________________</w:t>
      </w:r>
    </w:p>
    <w:p w14:paraId="02BC8323" w14:textId="77777777" w:rsidR="00FC0EB2" w:rsidRPr="00BD5EEF" w:rsidRDefault="005D6F5A">
      <w:pPr>
        <w:pStyle w:val="Heading3"/>
        <w:rPr>
          <w:rFonts w:cstheme="majorHAnsi"/>
          <w:sz w:val="24"/>
          <w:szCs w:val="24"/>
        </w:rPr>
      </w:pPr>
      <w:r w:rsidRPr="00BD5EEF">
        <w:rPr>
          <w:rFonts w:cstheme="majorHAnsi"/>
          <w:sz w:val="24"/>
          <w:szCs w:val="24"/>
        </w:rPr>
        <w:t>Indicators:</w:t>
      </w:r>
    </w:p>
    <w:p w14:paraId="14FF817A" w14:textId="77777777" w:rsidR="00FC0EB2" w:rsidRPr="00BD5EEF" w:rsidRDefault="005D6F5A" w:rsidP="004B466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-</w:t>
      </w:r>
    </w:p>
    <w:p w14:paraId="2916DBCC" w14:textId="77777777" w:rsidR="00FC0EB2" w:rsidRPr="00BD5EEF" w:rsidRDefault="005D6F5A" w:rsidP="004B466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-</w:t>
      </w:r>
    </w:p>
    <w:p w14:paraId="6CFAED9C" w14:textId="77777777" w:rsidR="00FC0EB2" w:rsidRPr="00BD5EEF" w:rsidRDefault="005D6F5A">
      <w:pPr>
        <w:pStyle w:val="Heading3"/>
        <w:rPr>
          <w:rFonts w:cstheme="majorHAnsi"/>
          <w:sz w:val="24"/>
          <w:szCs w:val="24"/>
        </w:rPr>
      </w:pPr>
      <w:r w:rsidRPr="00BD5EEF">
        <w:rPr>
          <w:rFonts w:cstheme="majorHAnsi"/>
          <w:sz w:val="24"/>
          <w:szCs w:val="24"/>
        </w:rPr>
        <w:t>Communication Plan:</w:t>
      </w:r>
    </w:p>
    <w:p w14:paraId="717A64F7" w14:textId="77777777" w:rsidR="00FC0EB2" w:rsidRPr="00BD5EEF" w:rsidRDefault="005D6F5A" w:rsidP="001C74F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Target:</w:t>
      </w:r>
    </w:p>
    <w:p w14:paraId="7F805C20" w14:textId="77777777" w:rsidR="00FC0EB2" w:rsidRPr="00BD5EEF" w:rsidRDefault="005D6F5A" w:rsidP="001C74F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Purpose:</w:t>
      </w:r>
    </w:p>
    <w:p w14:paraId="7A5B3653" w14:textId="77777777" w:rsidR="00FC0EB2" w:rsidRDefault="005D6F5A" w:rsidP="001C74F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D5EEF">
        <w:rPr>
          <w:rFonts w:asciiTheme="majorHAnsi" w:hAnsiTheme="majorHAnsi" w:cstheme="majorHAnsi"/>
          <w:sz w:val="24"/>
          <w:szCs w:val="24"/>
        </w:rPr>
        <w:t>Approach:</w:t>
      </w:r>
    </w:p>
    <w:p w14:paraId="32B667AD" w14:textId="77777777" w:rsidR="001C74FA" w:rsidRPr="00BD5EEF" w:rsidRDefault="001C74FA" w:rsidP="001C74F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840145A" w14:textId="1975EFFF" w:rsidR="00FC0EB2" w:rsidRPr="00BD5EEF" w:rsidRDefault="005D6F5A">
      <w:pPr>
        <w:pStyle w:val="Heading3"/>
        <w:rPr>
          <w:rFonts w:cstheme="majorHAnsi"/>
          <w:sz w:val="24"/>
          <w:szCs w:val="24"/>
        </w:rPr>
      </w:pPr>
      <w:r w:rsidRPr="00BD5EEF">
        <w:rPr>
          <w:rFonts w:cstheme="majorHAnsi"/>
          <w:sz w:val="24"/>
          <w:szCs w:val="24"/>
        </w:rPr>
        <w:t>Activities Table</w:t>
      </w:r>
      <w:r>
        <w:rPr>
          <w:rFonts w:cstheme="majorHAnsi"/>
          <w:sz w:val="24"/>
          <w:szCs w:val="24"/>
        </w:rPr>
        <w:t xml:space="preserve"> #2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8"/>
        <w:gridCol w:w="1437"/>
        <w:gridCol w:w="1435"/>
        <w:gridCol w:w="1422"/>
        <w:gridCol w:w="1432"/>
        <w:gridCol w:w="2422"/>
      </w:tblGrid>
      <w:tr w:rsidR="00DE2030" w:rsidRPr="00BD5EEF" w14:paraId="4078C1D1" w14:textId="77777777" w:rsidTr="00552D1C">
        <w:tc>
          <w:tcPr>
            <w:tcW w:w="1440" w:type="dxa"/>
            <w:shd w:val="clear" w:color="auto" w:fill="DBE5F1" w:themeFill="accent1" w:themeFillTint="33"/>
            <w:vAlign w:val="center"/>
          </w:tcPr>
          <w:p w14:paraId="56808CC5" w14:textId="77777777" w:rsidR="00DE2030" w:rsidRPr="00BD5EEF" w:rsidRDefault="00DE2030" w:rsidP="00DE2030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1CA55482" w14:textId="77777777" w:rsidR="00DE2030" w:rsidRPr="00BD5EEF" w:rsidRDefault="00DE2030" w:rsidP="00846F3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Timeframe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0DA7CB22" w14:textId="77777777" w:rsidR="00DE2030" w:rsidRPr="00BD5EEF" w:rsidRDefault="00DE2030" w:rsidP="00846F3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Resources Needed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79288AE6" w14:textId="77777777" w:rsidR="00DE2030" w:rsidRPr="00BD5EEF" w:rsidRDefault="00DE2030" w:rsidP="00846F3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2365988F" w14:textId="77777777" w:rsidR="00DE2030" w:rsidRPr="00BD5EEF" w:rsidRDefault="00DE2030" w:rsidP="00846F3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Expected Result</w:t>
            </w:r>
          </w:p>
        </w:tc>
        <w:tc>
          <w:tcPr>
            <w:tcW w:w="2448" w:type="dxa"/>
            <w:shd w:val="clear" w:color="auto" w:fill="DBE5F1" w:themeFill="accent1" w:themeFillTint="33"/>
            <w:vAlign w:val="center"/>
          </w:tcPr>
          <w:p w14:paraId="0B9A7B4C" w14:textId="77777777" w:rsidR="00DE2030" w:rsidRPr="00BD5EEF" w:rsidRDefault="00DE2030" w:rsidP="00846F3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5E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Completion Date</w:t>
            </w:r>
          </w:p>
        </w:tc>
      </w:tr>
      <w:tr w:rsidR="00DE2030" w:rsidRPr="00BD5EEF" w14:paraId="437BB698" w14:textId="77777777" w:rsidTr="00552D1C">
        <w:tc>
          <w:tcPr>
            <w:tcW w:w="1440" w:type="dxa"/>
            <w:vAlign w:val="center"/>
          </w:tcPr>
          <w:p w14:paraId="73B03308" w14:textId="77777777" w:rsidR="00DE2030" w:rsidRPr="00BD5EEF" w:rsidRDefault="00DE2030" w:rsidP="00DE2030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9A2BE61" w14:textId="77777777" w:rsidR="00DE2030" w:rsidRPr="00BD5EEF" w:rsidRDefault="00DE2030" w:rsidP="00846F3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36E6E7A" w14:textId="77777777" w:rsidR="00DE2030" w:rsidRPr="00BD5EEF" w:rsidRDefault="00DE2030" w:rsidP="00846F3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E90ECA0" w14:textId="77777777" w:rsidR="00DE2030" w:rsidRPr="00BD5EEF" w:rsidRDefault="00DE2030" w:rsidP="00846F3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8D299B4" w14:textId="77777777" w:rsidR="00DE2030" w:rsidRPr="00BD5EEF" w:rsidRDefault="00DE2030" w:rsidP="00846F3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225F7798" w14:textId="77777777" w:rsidR="00DE2030" w:rsidRPr="00BD5EEF" w:rsidRDefault="00DE2030" w:rsidP="00846F3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DE2030" w:rsidRPr="00BD5EEF" w14:paraId="7684F573" w14:textId="77777777" w:rsidTr="00552D1C">
        <w:tc>
          <w:tcPr>
            <w:tcW w:w="1440" w:type="dxa"/>
            <w:vAlign w:val="center"/>
          </w:tcPr>
          <w:p w14:paraId="7C18BDC8" w14:textId="77777777" w:rsidR="00DE2030" w:rsidRPr="00BD5EEF" w:rsidRDefault="00DE2030" w:rsidP="00DE2030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C359651" w14:textId="77777777" w:rsidR="00DE2030" w:rsidRPr="00BD5EEF" w:rsidRDefault="00DE2030" w:rsidP="00846F3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ED49A97" w14:textId="77777777" w:rsidR="00DE2030" w:rsidRPr="00BD5EEF" w:rsidRDefault="00DE2030" w:rsidP="00846F3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D3B3B52" w14:textId="77777777" w:rsidR="00DE2030" w:rsidRPr="00BD5EEF" w:rsidRDefault="00DE2030" w:rsidP="00846F3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45F6F90" w14:textId="77777777" w:rsidR="00DE2030" w:rsidRPr="00BD5EEF" w:rsidRDefault="00DE2030" w:rsidP="00846F3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4C47B8AF" w14:textId="77777777" w:rsidR="00DE2030" w:rsidRPr="00BD5EEF" w:rsidRDefault="00DE2030" w:rsidP="00846F3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178F2C9C" w14:textId="77777777" w:rsidR="005D6F5A" w:rsidRDefault="005D6F5A" w:rsidP="009D2E42"/>
    <w:sectPr w:rsidR="005D6F5A" w:rsidSect="001E1214">
      <w:footerReference w:type="default" r:id="rId9"/>
      <w:pgSz w:w="12240" w:h="15840"/>
      <w:pgMar w:top="720" w:right="1080" w:bottom="1296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BCE7" w14:textId="77777777" w:rsidR="00FB1AA8" w:rsidRDefault="00FB1AA8" w:rsidP="00DF2729">
      <w:pPr>
        <w:spacing w:after="0" w:line="240" w:lineRule="auto"/>
      </w:pPr>
      <w:r>
        <w:separator/>
      </w:r>
    </w:p>
  </w:endnote>
  <w:endnote w:type="continuationSeparator" w:id="0">
    <w:p w14:paraId="046B2D21" w14:textId="77777777" w:rsidR="00FB1AA8" w:rsidRDefault="00FB1AA8" w:rsidP="00DF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17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A8611" w14:textId="100AAE60" w:rsidR="00B431E3" w:rsidRDefault="00B431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CEED18" w14:textId="77777777" w:rsidR="00B431E3" w:rsidRDefault="00B43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D83F" w14:textId="77777777" w:rsidR="00FB1AA8" w:rsidRDefault="00FB1AA8" w:rsidP="00DF2729">
      <w:pPr>
        <w:spacing w:after="0" w:line="240" w:lineRule="auto"/>
      </w:pPr>
      <w:r>
        <w:separator/>
      </w:r>
    </w:p>
  </w:footnote>
  <w:footnote w:type="continuationSeparator" w:id="0">
    <w:p w14:paraId="7550FEB2" w14:textId="77777777" w:rsidR="00FB1AA8" w:rsidRDefault="00FB1AA8" w:rsidP="00DF2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9C057E"/>
    <w:multiLevelType w:val="hybridMultilevel"/>
    <w:tmpl w:val="E6C6F8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008DB"/>
    <w:multiLevelType w:val="hybridMultilevel"/>
    <w:tmpl w:val="8B2C9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E5A14"/>
    <w:multiLevelType w:val="hybridMultilevel"/>
    <w:tmpl w:val="253CC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F0255"/>
    <w:multiLevelType w:val="hybridMultilevel"/>
    <w:tmpl w:val="5E3C9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A33E4"/>
    <w:multiLevelType w:val="hybridMultilevel"/>
    <w:tmpl w:val="0422F7CA"/>
    <w:lvl w:ilvl="0" w:tplc="BC267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81477"/>
    <w:multiLevelType w:val="hybridMultilevel"/>
    <w:tmpl w:val="4E42AADE"/>
    <w:lvl w:ilvl="0" w:tplc="74DED63C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776515">
    <w:abstractNumId w:val="8"/>
  </w:num>
  <w:num w:numId="2" w16cid:durableId="207649311">
    <w:abstractNumId w:val="6"/>
  </w:num>
  <w:num w:numId="3" w16cid:durableId="2101219610">
    <w:abstractNumId w:val="5"/>
  </w:num>
  <w:num w:numId="4" w16cid:durableId="171802029">
    <w:abstractNumId w:val="4"/>
  </w:num>
  <w:num w:numId="5" w16cid:durableId="401756503">
    <w:abstractNumId w:val="7"/>
  </w:num>
  <w:num w:numId="6" w16cid:durableId="1776828690">
    <w:abstractNumId w:val="3"/>
  </w:num>
  <w:num w:numId="7" w16cid:durableId="2146000991">
    <w:abstractNumId w:val="2"/>
  </w:num>
  <w:num w:numId="8" w16cid:durableId="1249970076">
    <w:abstractNumId w:val="1"/>
  </w:num>
  <w:num w:numId="9" w16cid:durableId="411777166">
    <w:abstractNumId w:val="0"/>
  </w:num>
  <w:num w:numId="10" w16cid:durableId="1184444243">
    <w:abstractNumId w:val="9"/>
  </w:num>
  <w:num w:numId="11" w16cid:durableId="791678290">
    <w:abstractNumId w:val="14"/>
  </w:num>
  <w:num w:numId="12" w16cid:durableId="138350937">
    <w:abstractNumId w:val="12"/>
  </w:num>
  <w:num w:numId="13" w16cid:durableId="821192954">
    <w:abstractNumId w:val="11"/>
  </w:num>
  <w:num w:numId="14" w16cid:durableId="38556799">
    <w:abstractNumId w:val="10"/>
  </w:num>
  <w:num w:numId="15" w16cid:durableId="805675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47A"/>
    <w:rsid w:val="00034616"/>
    <w:rsid w:val="0006063C"/>
    <w:rsid w:val="00074902"/>
    <w:rsid w:val="00093D48"/>
    <w:rsid w:val="000C77DE"/>
    <w:rsid w:val="000D0901"/>
    <w:rsid w:val="00145388"/>
    <w:rsid w:val="0015074B"/>
    <w:rsid w:val="0015290D"/>
    <w:rsid w:val="00156EAD"/>
    <w:rsid w:val="00164C3C"/>
    <w:rsid w:val="001C74FA"/>
    <w:rsid w:val="001E1214"/>
    <w:rsid w:val="001E151C"/>
    <w:rsid w:val="00203DCC"/>
    <w:rsid w:val="0023093F"/>
    <w:rsid w:val="002519D6"/>
    <w:rsid w:val="002630DE"/>
    <w:rsid w:val="0029639D"/>
    <w:rsid w:val="002B0F0F"/>
    <w:rsid w:val="002C3ABA"/>
    <w:rsid w:val="002C47F6"/>
    <w:rsid w:val="00303E18"/>
    <w:rsid w:val="00321866"/>
    <w:rsid w:val="00326F90"/>
    <w:rsid w:val="00373BAB"/>
    <w:rsid w:val="00384A36"/>
    <w:rsid w:val="003968B6"/>
    <w:rsid w:val="003A5DF8"/>
    <w:rsid w:val="003C0AE5"/>
    <w:rsid w:val="00414D5E"/>
    <w:rsid w:val="0042783A"/>
    <w:rsid w:val="00445CEA"/>
    <w:rsid w:val="00451E21"/>
    <w:rsid w:val="00465737"/>
    <w:rsid w:val="00474746"/>
    <w:rsid w:val="00486165"/>
    <w:rsid w:val="004B4665"/>
    <w:rsid w:val="004D2B7E"/>
    <w:rsid w:val="004D2C5E"/>
    <w:rsid w:val="00504E40"/>
    <w:rsid w:val="00552D1C"/>
    <w:rsid w:val="00557A39"/>
    <w:rsid w:val="00575736"/>
    <w:rsid w:val="005C0DE6"/>
    <w:rsid w:val="005D4C0B"/>
    <w:rsid w:val="005D6F5A"/>
    <w:rsid w:val="005F2E86"/>
    <w:rsid w:val="006266E6"/>
    <w:rsid w:val="00640AD8"/>
    <w:rsid w:val="00643746"/>
    <w:rsid w:val="00677B4C"/>
    <w:rsid w:val="00783539"/>
    <w:rsid w:val="007A5798"/>
    <w:rsid w:val="007B33F2"/>
    <w:rsid w:val="007F2F9A"/>
    <w:rsid w:val="007F5BCC"/>
    <w:rsid w:val="008016AD"/>
    <w:rsid w:val="00813AAF"/>
    <w:rsid w:val="00840807"/>
    <w:rsid w:val="00841370"/>
    <w:rsid w:val="00854E54"/>
    <w:rsid w:val="00864DAB"/>
    <w:rsid w:val="00871604"/>
    <w:rsid w:val="00901EB0"/>
    <w:rsid w:val="009212AA"/>
    <w:rsid w:val="00955E05"/>
    <w:rsid w:val="009D2E42"/>
    <w:rsid w:val="00A112C0"/>
    <w:rsid w:val="00AA1D8D"/>
    <w:rsid w:val="00AE72AB"/>
    <w:rsid w:val="00AE7CC1"/>
    <w:rsid w:val="00B140AE"/>
    <w:rsid w:val="00B37E36"/>
    <w:rsid w:val="00B431E3"/>
    <w:rsid w:val="00B46BC4"/>
    <w:rsid w:val="00B47730"/>
    <w:rsid w:val="00B50253"/>
    <w:rsid w:val="00BB0FD8"/>
    <w:rsid w:val="00BC03EF"/>
    <w:rsid w:val="00BD5EEF"/>
    <w:rsid w:val="00BF17AF"/>
    <w:rsid w:val="00BF7840"/>
    <w:rsid w:val="00C324F7"/>
    <w:rsid w:val="00C567B1"/>
    <w:rsid w:val="00CB0664"/>
    <w:rsid w:val="00CB4AF1"/>
    <w:rsid w:val="00CF722F"/>
    <w:rsid w:val="00D00826"/>
    <w:rsid w:val="00D0110E"/>
    <w:rsid w:val="00D134FE"/>
    <w:rsid w:val="00D365F9"/>
    <w:rsid w:val="00D42097"/>
    <w:rsid w:val="00D62B8F"/>
    <w:rsid w:val="00D82AAA"/>
    <w:rsid w:val="00DB1CAB"/>
    <w:rsid w:val="00DC00B1"/>
    <w:rsid w:val="00DD7DA4"/>
    <w:rsid w:val="00DE2030"/>
    <w:rsid w:val="00DF2729"/>
    <w:rsid w:val="00E169D3"/>
    <w:rsid w:val="00E228CE"/>
    <w:rsid w:val="00E33AFF"/>
    <w:rsid w:val="00E364CD"/>
    <w:rsid w:val="00E742AD"/>
    <w:rsid w:val="00F06188"/>
    <w:rsid w:val="00F40849"/>
    <w:rsid w:val="00F45FE5"/>
    <w:rsid w:val="00F5084C"/>
    <w:rsid w:val="00F518B0"/>
    <w:rsid w:val="00F560DB"/>
    <w:rsid w:val="00FB1AA8"/>
    <w:rsid w:val="00FC0EB2"/>
    <w:rsid w:val="00FC693F"/>
    <w:rsid w:val="00FD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30"/>
  <w15:docId w15:val="{855C844D-E6AC-4A17-BC50-5906F8F9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030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50789E-E5DD-4F3D-A24B-2953409C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>SDoH Action Plan</vt:lpstr>
      <vt:lpstr>/</vt:lpstr>
      <vt:lpstr>Example: Structural Intervention Addressing HIV-Related Stigma</vt:lpstr>
      <vt:lpstr>    Goal Statement:</vt:lpstr>
      <vt:lpstr>    Objective #1:</vt:lpstr>
      <vt:lpstr>        Indicators:</vt:lpstr>
      <vt:lpstr>        Communication Plan:</vt:lpstr>
      <vt:lpstr>        Activities Table</vt:lpstr>
      <vt:lpstr>    Goal Statement:</vt:lpstr>
      <vt:lpstr>    Objective #1:</vt:lpstr>
      <vt:lpstr>        Indicators:</vt:lpstr>
      <vt:lpstr>        Communication Plan:</vt:lpstr>
      <vt:lpstr>        Activities Table #1</vt:lpstr>
      <vt:lpstr>    Objective #2:</vt:lpstr>
      <vt:lpstr>        Indicators:</vt:lpstr>
      <vt:lpstr>        Communication Plan:</vt:lpstr>
      <vt:lpstr>        Activities Table #2</vt:lpstr>
      <vt:lpstr>    Objective #3:</vt:lpstr>
      <vt:lpstr>        Indicators:</vt:lpstr>
      <vt:lpstr>        Communication Plan:</vt:lpstr>
      <vt:lpstr>        Activities Table #3</vt:lpstr>
    </vt:vector>
  </TitlesOfParts>
  <Manager/>
  <Company/>
  <LinksUpToDate>false</LinksUpToDate>
  <CharactersWithSpaces>2740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SDoH Action Plan</dc:title>
  <dc:subject/>
  <dc:creator>Duran.Rutledge@ucsf.edu</dc:creator>
  <cp:keywords/>
  <dc:description>CAPTC - SDoH Structural Intervention CoP</dc:description>
  <cp:lastModifiedBy>Hall-everett, Aunsha</cp:lastModifiedBy>
  <cp:revision>2</cp:revision>
  <cp:lastPrinted>2025-12-04T03:53:00Z</cp:lastPrinted>
  <dcterms:created xsi:type="dcterms:W3CDTF">2025-12-11T15:44:00Z</dcterms:created>
  <dcterms:modified xsi:type="dcterms:W3CDTF">2025-12-11T15:44:00Z</dcterms:modified>
  <cp:category/>
</cp:coreProperties>
</file>